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7C" w:rsidRDefault="00884F7C" w:rsidP="003D1E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6A36" w:rsidRDefault="00A36A36" w:rsidP="000C5E1B">
      <w:pPr>
        <w:spacing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Director,</w:t>
      </w:r>
    </w:p>
    <w:p w:rsidR="00A36A36" w:rsidRDefault="00A36A36" w:rsidP="00A36A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Subsemnatul (a) .........................................................................................., părinte (tutore) al elevului/elevei ...................................................................., din clasa ..........., de la Şcoala Gimnazială/Liceul/Colegiul Naţional .............................................................................................,  vă rog să aprobaţi înscrierea elevului /elevei la cursurile Centrului Județean de Exce</w:t>
      </w:r>
      <w:r w:rsidR="00A7540B">
        <w:rPr>
          <w:rFonts w:ascii="Times New Roman" w:hAnsi="Times New Roman"/>
          <w:sz w:val="24"/>
          <w:szCs w:val="24"/>
          <w:lang w:val="ro-RO"/>
        </w:rPr>
        <w:t>lenţă Buzău, în anul școlar 2025 – 2026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, la disciplina ..............................................</w:t>
      </w:r>
    </w:p>
    <w:p w:rsidR="00A13627" w:rsidRPr="00A13627" w:rsidRDefault="00A13627" w:rsidP="00A36A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A13627">
        <w:rPr>
          <w:rFonts w:ascii="Times New Roman" w:hAnsi="Times New Roman"/>
          <w:b/>
          <w:sz w:val="24"/>
          <w:szCs w:val="24"/>
          <w:lang w:val="ro-RO"/>
        </w:rPr>
        <w:t xml:space="preserve">Doresc ca activitatea de pregătire să se desfășoare în format □ fizic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/ □ </w:t>
      </w:r>
      <w:r w:rsidRPr="00A13627">
        <w:rPr>
          <w:rFonts w:ascii="Times New Roman" w:hAnsi="Times New Roman"/>
          <w:b/>
          <w:sz w:val="24"/>
          <w:szCs w:val="24"/>
          <w:lang w:val="ro-RO"/>
        </w:rPr>
        <w:t>on-line.</w:t>
      </w:r>
    </w:p>
    <w:p w:rsidR="00A36A36" w:rsidRPr="00A13627" w:rsidRDefault="00A36A36" w:rsidP="00A36A36">
      <w:pPr>
        <w:tabs>
          <w:tab w:val="center" w:pos="0"/>
        </w:tabs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A13627">
        <w:rPr>
          <w:rFonts w:ascii="Times New Roman" w:hAnsi="Times New Roman"/>
          <w:sz w:val="24"/>
          <w:szCs w:val="24"/>
          <w:lang w:val="ro-RO"/>
        </w:rPr>
        <w:t>Date personale ale elevului/elevei:</w:t>
      </w:r>
    </w:p>
    <w:p w:rsidR="00A36A36" w:rsidRDefault="00A36A36" w:rsidP="00A36A36">
      <w:pPr>
        <w:tabs>
          <w:tab w:val="center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CNP ................................................................................ Data nașterii: ........................................... </w:t>
      </w:r>
    </w:p>
    <w:p w:rsidR="00A36A36" w:rsidRDefault="00A36A36" w:rsidP="00A36A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Domiciliul: strada.............................................................................., nr........, bloc .........,  ap........, localitatea..................................................., judeţul Buzău, telefon elev .......................................... telefon părinte ....................................., e-mail (elev) .......................................................................</w:t>
      </w:r>
    </w:p>
    <w:p w:rsidR="00A36A36" w:rsidRDefault="00A36A36" w:rsidP="00A36A3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Elevul/eleva </w:t>
      </w:r>
      <w:r w:rsidR="00DA57B9">
        <w:rPr>
          <w:rFonts w:ascii="Times New Roman" w:hAnsi="Times New Roman"/>
          <w:sz w:val="24"/>
          <w:szCs w:val="24"/>
          <w:lang w:val="ro-RO"/>
        </w:rPr>
        <w:t xml:space="preserve">□ </w:t>
      </w:r>
      <w:r w:rsidRPr="00A36A36">
        <w:rPr>
          <w:rFonts w:ascii="Times New Roman" w:hAnsi="Times New Roman"/>
          <w:b/>
          <w:i/>
          <w:sz w:val="24"/>
          <w:szCs w:val="24"/>
          <w:lang w:val="ro-RO"/>
        </w:rPr>
        <w:t>a frecventat</w:t>
      </w:r>
      <w:r w:rsidR="00A1362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A36A36">
        <w:rPr>
          <w:rFonts w:ascii="Times New Roman" w:hAnsi="Times New Roman"/>
          <w:b/>
          <w:i/>
          <w:sz w:val="24"/>
          <w:szCs w:val="24"/>
          <w:lang w:val="ro-RO"/>
        </w:rPr>
        <w:t>/</w:t>
      </w:r>
      <w:r w:rsidR="00DA57B9">
        <w:rPr>
          <w:rFonts w:ascii="Times New Roman" w:hAnsi="Times New Roman"/>
          <w:b/>
          <w:i/>
          <w:sz w:val="24"/>
          <w:szCs w:val="24"/>
          <w:lang w:val="ro-RO"/>
        </w:rPr>
        <w:t xml:space="preserve"> □ </w:t>
      </w:r>
      <w:r w:rsidRPr="00A36A36">
        <w:rPr>
          <w:rFonts w:ascii="Times New Roman" w:hAnsi="Times New Roman"/>
          <w:b/>
          <w:i/>
          <w:sz w:val="24"/>
          <w:szCs w:val="24"/>
          <w:lang w:val="ro-RO"/>
        </w:rPr>
        <w:t>nu a frecventat</w:t>
      </w:r>
      <w:r>
        <w:rPr>
          <w:rFonts w:ascii="Times New Roman" w:hAnsi="Times New Roman"/>
          <w:sz w:val="24"/>
          <w:szCs w:val="24"/>
          <w:lang w:val="ro-RO"/>
        </w:rPr>
        <w:t xml:space="preserve"> cursurile centrului </w:t>
      </w:r>
      <w:r w:rsidR="005D5C1B">
        <w:rPr>
          <w:rFonts w:ascii="Times New Roman" w:hAnsi="Times New Roman"/>
          <w:sz w:val="24"/>
          <w:szCs w:val="24"/>
          <w:lang w:val="ro-RO"/>
        </w:rPr>
        <w:t>de excelență în anul școlar 2024 – 2025</w:t>
      </w:r>
      <w:r>
        <w:rPr>
          <w:rFonts w:ascii="Times New Roman" w:hAnsi="Times New Roman"/>
          <w:sz w:val="24"/>
          <w:szCs w:val="24"/>
          <w:lang w:val="ro-RO"/>
        </w:rPr>
        <w:t xml:space="preserve">.  </w:t>
      </w:r>
    </w:p>
    <w:p w:rsidR="00A36A36" w:rsidRDefault="00A36A36" w:rsidP="00A36A3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Rezultate notabile ale elevului/elevei (în domeniul disciplinei solicitate/înrudite), în anul școlar </w:t>
      </w:r>
      <w:r w:rsidR="005D5C1B">
        <w:rPr>
          <w:rFonts w:ascii="Times New Roman" w:hAnsi="Times New Roman"/>
          <w:sz w:val="24"/>
          <w:szCs w:val="24"/>
          <w:lang w:val="ro-RO"/>
        </w:rPr>
        <w:t>2024 – 2025</w:t>
      </w:r>
      <w:r>
        <w:rPr>
          <w:rFonts w:ascii="Times New Roman" w:hAnsi="Times New Roman"/>
          <w:sz w:val="24"/>
          <w:szCs w:val="24"/>
          <w:lang w:val="ro-RO"/>
        </w:rPr>
        <w:t>: ...........................................................................................................................</w:t>
      </w:r>
    </w:p>
    <w:p w:rsidR="00A36A36" w:rsidRDefault="00A36A36" w:rsidP="000C5E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</w:t>
      </w:r>
      <w:r w:rsidR="00DA57B9">
        <w:rPr>
          <w:rFonts w:ascii="Times New Roman" w:hAnsi="Times New Roman"/>
          <w:sz w:val="24"/>
          <w:szCs w:val="24"/>
          <w:lang w:val="ro-RO"/>
        </w:rPr>
        <w:t>...</w:t>
      </w:r>
      <w:r>
        <w:rPr>
          <w:rFonts w:ascii="Times New Roman" w:hAnsi="Times New Roman"/>
          <w:sz w:val="24"/>
          <w:szCs w:val="24"/>
          <w:lang w:val="ro-RO"/>
        </w:rPr>
        <w:t>..............................</w:t>
      </w:r>
    </w:p>
    <w:p w:rsidR="00A36A36" w:rsidRDefault="00A36A36" w:rsidP="00A36A36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Data: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:rsidR="00A36A36" w:rsidRDefault="00A36A36" w:rsidP="00A36A36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..............................................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.............................................</w:t>
      </w:r>
    </w:p>
    <w:p w:rsidR="00A36A36" w:rsidRDefault="00A36A36" w:rsidP="00A36A36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A36A36" w:rsidRDefault="00A36A36" w:rsidP="00A36A3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Domnului Director al Centrului Judeţean de Excelenţă Buzău</w:t>
      </w:r>
    </w:p>
    <w:p w:rsidR="00A36A36" w:rsidRDefault="00A36A36" w:rsidP="00A36A3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:rsidR="00A36A36" w:rsidRDefault="00A36A36" w:rsidP="00A36A36">
      <w:pPr>
        <w:pStyle w:val="Heading1"/>
        <w:ind w:left="142"/>
        <w:jc w:val="center"/>
        <w:rPr>
          <w:sz w:val="24"/>
          <w:lang w:val="ro-RO"/>
        </w:rPr>
      </w:pPr>
    </w:p>
    <w:p w:rsidR="00A36A36" w:rsidRPr="00E339F6" w:rsidRDefault="00A36A36" w:rsidP="00A36A36">
      <w:pPr>
        <w:pStyle w:val="Heading1"/>
        <w:ind w:left="142"/>
        <w:jc w:val="center"/>
        <w:rPr>
          <w:color w:val="00B050"/>
          <w:sz w:val="24"/>
          <w:lang w:val="ro-RO"/>
        </w:rPr>
      </w:pPr>
    </w:p>
    <w:p w:rsidR="00A36A36" w:rsidRPr="00E339F6" w:rsidRDefault="00A36A36" w:rsidP="00A36A36">
      <w:pPr>
        <w:pStyle w:val="Heading1"/>
        <w:ind w:left="142"/>
        <w:jc w:val="center"/>
        <w:rPr>
          <w:i/>
          <w:color w:val="00B050"/>
          <w:sz w:val="24"/>
          <w:lang w:val="ro-RO"/>
        </w:rPr>
      </w:pPr>
      <w:r w:rsidRPr="00E339F6">
        <w:rPr>
          <w:i/>
          <w:color w:val="00B050"/>
          <w:sz w:val="24"/>
          <w:lang w:val="ro-RO"/>
        </w:rPr>
        <w:t>RECOMANDARE</w:t>
      </w:r>
    </w:p>
    <w:p w:rsidR="00A36A36" w:rsidRPr="00E339F6" w:rsidRDefault="00A36A36" w:rsidP="00A36A36">
      <w:pPr>
        <w:pStyle w:val="BodyText"/>
        <w:rPr>
          <w:rFonts w:ascii="Times New Roman" w:hAnsi="Times New Roman"/>
          <w:b/>
          <w:i/>
          <w:color w:val="00B050"/>
          <w:sz w:val="24"/>
          <w:szCs w:val="24"/>
          <w:lang w:val="ro-RO"/>
        </w:rPr>
      </w:pPr>
    </w:p>
    <w:p w:rsidR="00A36A36" w:rsidRPr="00E339F6" w:rsidRDefault="00A36A36" w:rsidP="00A36A36">
      <w:pPr>
        <w:spacing w:line="240" w:lineRule="auto"/>
        <w:jc w:val="both"/>
        <w:rPr>
          <w:rFonts w:ascii="Times New Roman" w:hAnsi="Times New Roman"/>
          <w:i/>
          <w:color w:val="00B050"/>
          <w:sz w:val="24"/>
          <w:szCs w:val="24"/>
          <w:lang w:val="ro-RO"/>
        </w:rPr>
      </w:pPr>
      <w:r w:rsidRPr="00E339F6">
        <w:rPr>
          <w:rFonts w:ascii="Times New Roman" w:hAnsi="Times New Roman"/>
          <w:i/>
          <w:color w:val="00B050"/>
          <w:sz w:val="24"/>
          <w:szCs w:val="24"/>
          <w:lang w:val="ro-RO"/>
        </w:rPr>
        <w:tab/>
        <w:t xml:space="preserve">Subsemnatul/a, ................................................................, în calitate de profesor </w:t>
      </w:r>
      <w:r w:rsidR="00DA57B9" w:rsidRPr="00E339F6">
        <w:rPr>
          <w:rFonts w:ascii="Times New Roman" w:hAnsi="Times New Roman"/>
          <w:i/>
          <w:color w:val="00B050"/>
          <w:sz w:val="24"/>
          <w:szCs w:val="24"/>
          <w:lang w:val="ro-RO"/>
        </w:rPr>
        <w:t xml:space="preserve">□ </w:t>
      </w:r>
      <w:r w:rsidRPr="00E339F6">
        <w:rPr>
          <w:rFonts w:ascii="Times New Roman" w:hAnsi="Times New Roman"/>
          <w:b/>
          <w:i/>
          <w:color w:val="00B050"/>
          <w:sz w:val="24"/>
          <w:szCs w:val="24"/>
          <w:lang w:val="ro-RO"/>
        </w:rPr>
        <w:t>de la centrul de excelență/</w:t>
      </w:r>
      <w:r w:rsidR="00DA57B9" w:rsidRPr="00E339F6">
        <w:rPr>
          <w:rFonts w:ascii="Times New Roman" w:hAnsi="Times New Roman"/>
          <w:b/>
          <w:i/>
          <w:color w:val="00B050"/>
          <w:sz w:val="24"/>
          <w:szCs w:val="24"/>
          <w:lang w:val="ro-RO"/>
        </w:rPr>
        <w:t xml:space="preserve"> □ </w:t>
      </w:r>
      <w:r w:rsidRPr="00E339F6">
        <w:rPr>
          <w:rFonts w:ascii="Times New Roman" w:hAnsi="Times New Roman"/>
          <w:b/>
          <w:i/>
          <w:color w:val="00B050"/>
          <w:sz w:val="24"/>
          <w:szCs w:val="24"/>
          <w:lang w:val="ro-RO"/>
        </w:rPr>
        <w:t>de la clasă</w:t>
      </w:r>
      <w:r w:rsidRPr="00E339F6">
        <w:rPr>
          <w:rFonts w:ascii="Times New Roman" w:hAnsi="Times New Roman"/>
          <w:i/>
          <w:color w:val="00B050"/>
          <w:sz w:val="24"/>
          <w:szCs w:val="24"/>
          <w:lang w:val="ro-RO"/>
        </w:rPr>
        <w:t xml:space="preserve"> al elevului/elevei ..................................................................., îl/o   recomand   cu  încredere spre a fi selectat(ă) în cadrul Centrului Județean de Excelență Buzău, pentru a participa la pregătirea de înaltă performanță.</w:t>
      </w:r>
    </w:p>
    <w:p w:rsidR="00884F7C" w:rsidRPr="009C085F" w:rsidRDefault="00A36A36" w:rsidP="00C45E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  <w:t>Data</w:t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</w:r>
      <w:r>
        <w:rPr>
          <w:rFonts w:ascii="Times New Roman" w:hAnsi="Times New Roman"/>
          <w:i/>
          <w:sz w:val="24"/>
          <w:szCs w:val="24"/>
          <w:lang w:val="ro-RO"/>
        </w:rPr>
        <w:tab/>
        <w:t>Semnătura</w:t>
      </w:r>
    </w:p>
    <w:sectPr w:rsidR="00884F7C" w:rsidRPr="009C085F" w:rsidSect="004D2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2B" w:rsidRDefault="0097452B" w:rsidP="00931E31">
      <w:pPr>
        <w:spacing w:after="0" w:line="240" w:lineRule="auto"/>
      </w:pPr>
      <w:r>
        <w:separator/>
      </w:r>
    </w:p>
  </w:endnote>
  <w:endnote w:type="continuationSeparator" w:id="0">
    <w:p w:rsidR="0097452B" w:rsidRDefault="0097452B" w:rsidP="0093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F6" w:rsidRDefault="00E339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F6" w:rsidRDefault="00E339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F6" w:rsidRDefault="00E33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2B" w:rsidRDefault="0097452B" w:rsidP="00931E31">
      <w:pPr>
        <w:spacing w:after="0" w:line="240" w:lineRule="auto"/>
      </w:pPr>
      <w:r>
        <w:separator/>
      </w:r>
    </w:p>
  </w:footnote>
  <w:footnote w:type="continuationSeparator" w:id="0">
    <w:p w:rsidR="0097452B" w:rsidRDefault="0097452B" w:rsidP="0093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F6" w:rsidRDefault="00E339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1B" w:rsidRPr="000C5E1B" w:rsidRDefault="000C5E1B" w:rsidP="000C5E1B">
    <w:pPr>
      <w:tabs>
        <w:tab w:val="center" w:pos="4536"/>
        <w:tab w:val="right" w:pos="9072"/>
      </w:tabs>
      <w:spacing w:after="0" w:line="240" w:lineRule="auto"/>
      <w:ind w:left="993"/>
      <w:rPr>
        <w:rFonts w:asciiTheme="majorHAnsi" w:hAnsiTheme="majorHAnsi"/>
        <w:caps/>
        <w:color w:val="00B050"/>
        <w:sz w:val="24"/>
        <w:szCs w:val="24"/>
      </w:rPr>
    </w:pPr>
    <w:r w:rsidRPr="0036323B"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2E0E51B4" wp14:editId="76612CBF">
          <wp:simplePos x="0" y="0"/>
          <wp:positionH relativeFrom="column">
            <wp:posOffset>-246380</wp:posOffset>
          </wp:positionH>
          <wp:positionV relativeFrom="paragraph">
            <wp:posOffset>8255</wp:posOffset>
          </wp:positionV>
          <wp:extent cx="939800" cy="723900"/>
          <wp:effectExtent l="0" t="0" r="0" b="0"/>
          <wp:wrapSquare wrapText="bothSides"/>
          <wp:docPr id="1" name="Picture 1" descr="C:\Users\User\Desktop\CJEx Bz\Poză_CJEx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CJEx Bz\Poză_CJEx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caps/>
        <w:color w:val="00B050"/>
        <w:sz w:val="28"/>
        <w:szCs w:val="28"/>
      </w:rPr>
      <w:t xml:space="preserve">   </w:t>
    </w:r>
    <w:r w:rsidRPr="000C5E1B">
      <w:rPr>
        <w:rFonts w:asciiTheme="majorHAnsi" w:hAnsiTheme="majorHAnsi"/>
        <w:caps/>
        <w:color w:val="00B050"/>
        <w:sz w:val="24"/>
        <w:szCs w:val="24"/>
      </w:rPr>
      <w:t>Centrul Județean de Excelență Buzău</w:t>
    </w:r>
  </w:p>
  <w:p w:rsidR="000C5E1B" w:rsidRPr="000C5E1B" w:rsidRDefault="000C5E1B" w:rsidP="000C5E1B">
    <w:pPr>
      <w:tabs>
        <w:tab w:val="left" w:pos="5096"/>
      </w:tabs>
      <w:spacing w:after="0" w:line="240" w:lineRule="auto"/>
      <w:ind w:left="993"/>
      <w:rPr>
        <w:rFonts w:asciiTheme="majorHAnsi" w:hAnsiTheme="majorHAnsi"/>
        <w:color w:val="00B050"/>
        <w:sz w:val="24"/>
        <w:szCs w:val="24"/>
        <w:lang w:val="ro-RO"/>
      </w:rPr>
    </w:pPr>
    <w:r w:rsidRPr="000C5E1B">
      <w:rPr>
        <w:rFonts w:asciiTheme="majorHAnsi" w:hAnsiTheme="majorHAnsi"/>
        <w:color w:val="00B050"/>
        <w:sz w:val="24"/>
        <w:szCs w:val="24"/>
        <w:lang w:val="ro-RO"/>
      </w:rPr>
      <w:t xml:space="preserve">    B-dul  N. Bălcescu, Nr. 20,  Buzău</w:t>
    </w:r>
  </w:p>
  <w:p w:rsidR="000C5E1B" w:rsidRPr="000C5E1B" w:rsidRDefault="000C5E1B" w:rsidP="000C5E1B">
    <w:pPr>
      <w:tabs>
        <w:tab w:val="center" w:pos="4536"/>
        <w:tab w:val="right" w:pos="9072"/>
      </w:tabs>
      <w:spacing w:after="0" w:line="240" w:lineRule="auto"/>
      <w:ind w:left="993"/>
      <w:rPr>
        <w:rFonts w:asciiTheme="majorHAnsi" w:hAnsiTheme="majorHAnsi"/>
        <w:color w:val="00B050"/>
        <w:sz w:val="24"/>
        <w:szCs w:val="24"/>
        <w:lang w:val="ro-RO"/>
      </w:rPr>
    </w:pPr>
    <w:r w:rsidRPr="000C5E1B">
      <w:rPr>
        <w:rFonts w:ascii="Times New Roman" w:eastAsia="Times New Roman" w:hAnsi="Times New Roman"/>
        <w:color w:val="00B050"/>
        <w:sz w:val="24"/>
        <w:szCs w:val="24"/>
        <w:lang w:val="ro-RO"/>
      </w:rPr>
      <w:t xml:space="preserve">  </w:t>
    </w:r>
    <w:r w:rsidRPr="000C5E1B">
      <w:rPr>
        <w:rFonts w:asciiTheme="majorHAnsi" w:hAnsiTheme="majorHAnsi"/>
        <w:color w:val="00B050"/>
        <w:sz w:val="24"/>
        <w:szCs w:val="24"/>
        <w:lang w:val="ro-RO"/>
      </w:rPr>
      <w:t xml:space="preserve">  </w:t>
    </w:r>
    <w:hyperlink r:id="rId2" w:history="1">
      <w:r w:rsidRPr="000C5E1B">
        <w:rPr>
          <w:rFonts w:asciiTheme="majorHAnsi" w:hAnsiTheme="majorHAnsi"/>
          <w:color w:val="00B050"/>
          <w:sz w:val="24"/>
          <w:szCs w:val="24"/>
          <w:u w:val="single"/>
          <w:lang w:val="ro-RO"/>
        </w:rPr>
        <w:t>https://centruldeexcelentabuzau.ro//</w:t>
      </w:r>
    </w:hyperlink>
  </w:p>
  <w:p w:rsidR="000C5E1B" w:rsidRPr="000C5E1B" w:rsidRDefault="000C5E1B" w:rsidP="000C5E1B">
    <w:pPr>
      <w:tabs>
        <w:tab w:val="center" w:pos="4536"/>
        <w:tab w:val="right" w:pos="9072"/>
      </w:tabs>
      <w:spacing w:after="0" w:line="240" w:lineRule="auto"/>
      <w:ind w:left="993"/>
      <w:rPr>
        <w:rFonts w:asciiTheme="majorHAnsi" w:hAnsiTheme="majorHAnsi"/>
        <w:color w:val="00B050"/>
        <w:sz w:val="24"/>
        <w:szCs w:val="24"/>
        <w:lang w:val="ro-RO"/>
      </w:rPr>
    </w:pPr>
    <w:r w:rsidRPr="000C5E1B">
      <w:rPr>
        <w:rFonts w:asciiTheme="majorHAnsi" w:hAnsiTheme="majorHAnsi"/>
        <w:color w:val="00B050"/>
        <w:sz w:val="24"/>
        <w:szCs w:val="24"/>
        <w:lang w:val="ro-RO"/>
      </w:rPr>
      <w:t xml:space="preserve">    e-mail excelenta@isjbuzau.ro</w:t>
    </w:r>
  </w:p>
  <w:p w:rsidR="00931E31" w:rsidRPr="000C5E1B" w:rsidRDefault="00FB6603" w:rsidP="000C5E1B">
    <w:pPr>
      <w:pStyle w:val="Header"/>
      <w:ind w:left="993"/>
      <w:rPr>
        <w:rFonts w:asciiTheme="majorHAnsi" w:hAnsiTheme="majorHAnsi"/>
        <w:caps/>
        <w:sz w:val="28"/>
        <w:szCs w:val="28"/>
      </w:rPr>
    </w:pPr>
    <w:r w:rsidRPr="0036323B">
      <w:rPr>
        <w:rFonts w:asciiTheme="majorHAnsi" w:hAnsiTheme="majorHAnsi"/>
        <w:lang w:val="ro-RO"/>
      </w:rPr>
      <w:tab/>
    </w:r>
  </w:p>
  <w:p w:rsidR="000C5E1B" w:rsidRDefault="000C5E1B" w:rsidP="0036323B">
    <w:pPr>
      <w:pStyle w:val="Header"/>
      <w:ind w:left="993"/>
      <w:rPr>
        <w:rFonts w:asciiTheme="majorHAnsi" w:hAnsiTheme="majorHAnsi"/>
        <w:lang w:val="ro-RO"/>
      </w:rPr>
    </w:pPr>
  </w:p>
  <w:p w:rsidR="00835413" w:rsidRPr="0036323B" w:rsidRDefault="00835413" w:rsidP="0036323B">
    <w:pPr>
      <w:pStyle w:val="Header"/>
      <w:ind w:left="993"/>
      <w:rPr>
        <w:rFonts w:asciiTheme="majorHAnsi" w:hAnsiTheme="majorHAnsi"/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F6" w:rsidRDefault="00E339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lang w:val="pt-BR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lang w:val="pt-BR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lang w:val="pt-BR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446155"/>
    <w:multiLevelType w:val="hybridMultilevel"/>
    <w:tmpl w:val="FA5C46B4"/>
    <w:lvl w:ilvl="0" w:tplc="90905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4F0CDD"/>
    <w:multiLevelType w:val="multilevel"/>
    <w:tmpl w:val="CACC7F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7F7199A"/>
    <w:multiLevelType w:val="hybridMultilevel"/>
    <w:tmpl w:val="E0DAA660"/>
    <w:lvl w:ilvl="0" w:tplc="D876DC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03170"/>
    <w:multiLevelType w:val="hybridMultilevel"/>
    <w:tmpl w:val="E46EFD06"/>
    <w:lvl w:ilvl="0" w:tplc="30441C58">
      <w:start w:val="10"/>
      <w:numFmt w:val="bullet"/>
      <w:lvlText w:val="-"/>
      <w:lvlJc w:val="left"/>
      <w:pPr>
        <w:ind w:left="447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8">
    <w:nsid w:val="55AA17C7"/>
    <w:multiLevelType w:val="hybridMultilevel"/>
    <w:tmpl w:val="0B4473C6"/>
    <w:lvl w:ilvl="0" w:tplc="C6505F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D2C18"/>
    <w:multiLevelType w:val="hybridMultilevel"/>
    <w:tmpl w:val="AE186892"/>
    <w:lvl w:ilvl="0" w:tplc="D3CE185A">
      <w:start w:val="75"/>
      <w:numFmt w:val="bullet"/>
      <w:lvlText w:val="-"/>
      <w:lvlJc w:val="left"/>
      <w:pPr>
        <w:ind w:left="6732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0">
    <w:nsid w:val="677F2E88"/>
    <w:multiLevelType w:val="hybridMultilevel"/>
    <w:tmpl w:val="A194414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DD2122"/>
    <w:multiLevelType w:val="hybridMultilevel"/>
    <w:tmpl w:val="A3F0A91E"/>
    <w:lvl w:ilvl="0" w:tplc="0DF4854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7"/>
    <w:rsid w:val="000017BD"/>
    <w:rsid w:val="00004302"/>
    <w:rsid w:val="00004B2C"/>
    <w:rsid w:val="000161E5"/>
    <w:rsid w:val="000177B5"/>
    <w:rsid w:val="00017992"/>
    <w:rsid w:val="00030969"/>
    <w:rsid w:val="00047C1B"/>
    <w:rsid w:val="000637A1"/>
    <w:rsid w:val="000807A2"/>
    <w:rsid w:val="0008142C"/>
    <w:rsid w:val="00087150"/>
    <w:rsid w:val="000905F2"/>
    <w:rsid w:val="00092DAD"/>
    <w:rsid w:val="00094A5F"/>
    <w:rsid w:val="000A02FC"/>
    <w:rsid w:val="000A2672"/>
    <w:rsid w:val="000A7EF0"/>
    <w:rsid w:val="000C4C7A"/>
    <w:rsid w:val="000C5E1B"/>
    <w:rsid w:val="000D1854"/>
    <w:rsid w:val="000F1C4B"/>
    <w:rsid w:val="0010001C"/>
    <w:rsid w:val="00112901"/>
    <w:rsid w:val="00115314"/>
    <w:rsid w:val="00116F3D"/>
    <w:rsid w:val="001361C5"/>
    <w:rsid w:val="00142C79"/>
    <w:rsid w:val="001442C9"/>
    <w:rsid w:val="001457AD"/>
    <w:rsid w:val="0015055D"/>
    <w:rsid w:val="00152A6A"/>
    <w:rsid w:val="00164472"/>
    <w:rsid w:val="0016686C"/>
    <w:rsid w:val="0017080C"/>
    <w:rsid w:val="001727EC"/>
    <w:rsid w:val="0017425F"/>
    <w:rsid w:val="00182990"/>
    <w:rsid w:val="00196EB1"/>
    <w:rsid w:val="00197866"/>
    <w:rsid w:val="001A6F2D"/>
    <w:rsid w:val="001B2918"/>
    <w:rsid w:val="001C4387"/>
    <w:rsid w:val="001C72F0"/>
    <w:rsid w:val="001C7441"/>
    <w:rsid w:val="001D2854"/>
    <w:rsid w:val="001E0163"/>
    <w:rsid w:val="001F533B"/>
    <w:rsid w:val="002004C0"/>
    <w:rsid w:val="00203DE4"/>
    <w:rsid w:val="0020573D"/>
    <w:rsid w:val="00205EE5"/>
    <w:rsid w:val="00205FF9"/>
    <w:rsid w:val="00220E31"/>
    <w:rsid w:val="00222AF7"/>
    <w:rsid w:val="00223954"/>
    <w:rsid w:val="00227237"/>
    <w:rsid w:val="00232592"/>
    <w:rsid w:val="00236B79"/>
    <w:rsid w:val="002475F2"/>
    <w:rsid w:val="00253CFB"/>
    <w:rsid w:val="00254939"/>
    <w:rsid w:val="00266C0A"/>
    <w:rsid w:val="002716B1"/>
    <w:rsid w:val="00291A15"/>
    <w:rsid w:val="00297889"/>
    <w:rsid w:val="002C0E54"/>
    <w:rsid w:val="002C4BB2"/>
    <w:rsid w:val="002C5382"/>
    <w:rsid w:val="002C5782"/>
    <w:rsid w:val="002C7054"/>
    <w:rsid w:val="002F16AE"/>
    <w:rsid w:val="002F3502"/>
    <w:rsid w:val="00301824"/>
    <w:rsid w:val="00310439"/>
    <w:rsid w:val="0031510D"/>
    <w:rsid w:val="0032007B"/>
    <w:rsid w:val="003207FA"/>
    <w:rsid w:val="00331E92"/>
    <w:rsid w:val="00334462"/>
    <w:rsid w:val="003345BE"/>
    <w:rsid w:val="00337C04"/>
    <w:rsid w:val="0036302C"/>
    <w:rsid w:val="0036323B"/>
    <w:rsid w:val="00367D02"/>
    <w:rsid w:val="0037317A"/>
    <w:rsid w:val="00381925"/>
    <w:rsid w:val="00383907"/>
    <w:rsid w:val="0039303C"/>
    <w:rsid w:val="003A0952"/>
    <w:rsid w:val="003A1CDD"/>
    <w:rsid w:val="003B3D81"/>
    <w:rsid w:val="003B7254"/>
    <w:rsid w:val="003C3D56"/>
    <w:rsid w:val="003C6E3D"/>
    <w:rsid w:val="003D1E94"/>
    <w:rsid w:val="003D672E"/>
    <w:rsid w:val="003E0F81"/>
    <w:rsid w:val="003F201C"/>
    <w:rsid w:val="004121C3"/>
    <w:rsid w:val="00432D40"/>
    <w:rsid w:val="004333E5"/>
    <w:rsid w:val="004334DB"/>
    <w:rsid w:val="004343AC"/>
    <w:rsid w:val="00450896"/>
    <w:rsid w:val="00455590"/>
    <w:rsid w:val="00472527"/>
    <w:rsid w:val="0047772D"/>
    <w:rsid w:val="004A35B6"/>
    <w:rsid w:val="004A4256"/>
    <w:rsid w:val="004B4935"/>
    <w:rsid w:val="004B4CB6"/>
    <w:rsid w:val="004D06D1"/>
    <w:rsid w:val="004D15A5"/>
    <w:rsid w:val="004D269C"/>
    <w:rsid w:val="004D3573"/>
    <w:rsid w:val="004D6297"/>
    <w:rsid w:val="004E7B29"/>
    <w:rsid w:val="004F7D6B"/>
    <w:rsid w:val="00503121"/>
    <w:rsid w:val="0050725C"/>
    <w:rsid w:val="005214A1"/>
    <w:rsid w:val="005232DB"/>
    <w:rsid w:val="00523D6D"/>
    <w:rsid w:val="0052407C"/>
    <w:rsid w:val="00524A6D"/>
    <w:rsid w:val="005807FE"/>
    <w:rsid w:val="005A2905"/>
    <w:rsid w:val="005B01CE"/>
    <w:rsid w:val="005B1BE4"/>
    <w:rsid w:val="005B5540"/>
    <w:rsid w:val="005C3E2B"/>
    <w:rsid w:val="005D0D7A"/>
    <w:rsid w:val="005D4E7F"/>
    <w:rsid w:val="005D5C1B"/>
    <w:rsid w:val="005E0CD9"/>
    <w:rsid w:val="006043DC"/>
    <w:rsid w:val="00610409"/>
    <w:rsid w:val="00610859"/>
    <w:rsid w:val="00626EB5"/>
    <w:rsid w:val="0062733E"/>
    <w:rsid w:val="006273FC"/>
    <w:rsid w:val="006371BD"/>
    <w:rsid w:val="00640287"/>
    <w:rsid w:val="0064652E"/>
    <w:rsid w:val="00654D32"/>
    <w:rsid w:val="00654EC9"/>
    <w:rsid w:val="00661968"/>
    <w:rsid w:val="00661BEB"/>
    <w:rsid w:val="006819FB"/>
    <w:rsid w:val="0069041D"/>
    <w:rsid w:val="006A2CF1"/>
    <w:rsid w:val="006C5A4E"/>
    <w:rsid w:val="006C62E2"/>
    <w:rsid w:val="006E1D1F"/>
    <w:rsid w:val="006E3EF1"/>
    <w:rsid w:val="006E63A2"/>
    <w:rsid w:val="006F162F"/>
    <w:rsid w:val="006F2D56"/>
    <w:rsid w:val="006F6249"/>
    <w:rsid w:val="00700ACB"/>
    <w:rsid w:val="00701BF3"/>
    <w:rsid w:val="00714DC2"/>
    <w:rsid w:val="00715347"/>
    <w:rsid w:val="00721B38"/>
    <w:rsid w:val="0072707D"/>
    <w:rsid w:val="00733511"/>
    <w:rsid w:val="00741474"/>
    <w:rsid w:val="0075376A"/>
    <w:rsid w:val="00756DB1"/>
    <w:rsid w:val="00774567"/>
    <w:rsid w:val="00781722"/>
    <w:rsid w:val="00782C82"/>
    <w:rsid w:val="00782D76"/>
    <w:rsid w:val="00790849"/>
    <w:rsid w:val="007A1727"/>
    <w:rsid w:val="007A2003"/>
    <w:rsid w:val="007A3ACB"/>
    <w:rsid w:val="007A3B4C"/>
    <w:rsid w:val="007A3C08"/>
    <w:rsid w:val="007B1D29"/>
    <w:rsid w:val="007B6874"/>
    <w:rsid w:val="007C0330"/>
    <w:rsid w:val="007C63A3"/>
    <w:rsid w:val="007D2BF6"/>
    <w:rsid w:val="007E7E31"/>
    <w:rsid w:val="007F2832"/>
    <w:rsid w:val="007F315A"/>
    <w:rsid w:val="007F6451"/>
    <w:rsid w:val="007F785D"/>
    <w:rsid w:val="0080561D"/>
    <w:rsid w:val="00807280"/>
    <w:rsid w:val="00814BE5"/>
    <w:rsid w:val="00815BC6"/>
    <w:rsid w:val="00816959"/>
    <w:rsid w:val="00817862"/>
    <w:rsid w:val="00820056"/>
    <w:rsid w:val="0082489A"/>
    <w:rsid w:val="0083054F"/>
    <w:rsid w:val="00835413"/>
    <w:rsid w:val="00837156"/>
    <w:rsid w:val="00837544"/>
    <w:rsid w:val="00841B5B"/>
    <w:rsid w:val="00841F76"/>
    <w:rsid w:val="0085299E"/>
    <w:rsid w:val="00853142"/>
    <w:rsid w:val="00856DE9"/>
    <w:rsid w:val="00857027"/>
    <w:rsid w:val="008617C4"/>
    <w:rsid w:val="00863E7E"/>
    <w:rsid w:val="008708FB"/>
    <w:rsid w:val="00884F7C"/>
    <w:rsid w:val="008A2E8C"/>
    <w:rsid w:val="008A330E"/>
    <w:rsid w:val="008A64A6"/>
    <w:rsid w:val="008B2C89"/>
    <w:rsid w:val="008D56ED"/>
    <w:rsid w:val="008E032F"/>
    <w:rsid w:val="008E2E63"/>
    <w:rsid w:val="008E5E55"/>
    <w:rsid w:val="008F1B84"/>
    <w:rsid w:val="008F3841"/>
    <w:rsid w:val="009014D7"/>
    <w:rsid w:val="00923380"/>
    <w:rsid w:val="00931E31"/>
    <w:rsid w:val="00947CE1"/>
    <w:rsid w:val="0095572E"/>
    <w:rsid w:val="00957701"/>
    <w:rsid w:val="00970030"/>
    <w:rsid w:val="0097452B"/>
    <w:rsid w:val="00982F2B"/>
    <w:rsid w:val="00987179"/>
    <w:rsid w:val="00997244"/>
    <w:rsid w:val="00997600"/>
    <w:rsid w:val="009A2E85"/>
    <w:rsid w:val="009A5623"/>
    <w:rsid w:val="009B26AE"/>
    <w:rsid w:val="009C085F"/>
    <w:rsid w:val="009C5DBD"/>
    <w:rsid w:val="009D042D"/>
    <w:rsid w:val="009D21F6"/>
    <w:rsid w:val="009D47BB"/>
    <w:rsid w:val="009F5D84"/>
    <w:rsid w:val="009F617B"/>
    <w:rsid w:val="00A014D9"/>
    <w:rsid w:val="00A13222"/>
    <w:rsid w:val="00A13627"/>
    <w:rsid w:val="00A1468B"/>
    <w:rsid w:val="00A20059"/>
    <w:rsid w:val="00A35B99"/>
    <w:rsid w:val="00A36A36"/>
    <w:rsid w:val="00A37C59"/>
    <w:rsid w:val="00A41ED5"/>
    <w:rsid w:val="00A52293"/>
    <w:rsid w:val="00A61C64"/>
    <w:rsid w:val="00A621BC"/>
    <w:rsid w:val="00A6233E"/>
    <w:rsid w:val="00A64EF8"/>
    <w:rsid w:val="00A66C46"/>
    <w:rsid w:val="00A721FA"/>
    <w:rsid w:val="00A7540B"/>
    <w:rsid w:val="00A82EE9"/>
    <w:rsid w:val="00A926D7"/>
    <w:rsid w:val="00AA1102"/>
    <w:rsid w:val="00AA45BC"/>
    <w:rsid w:val="00AB3191"/>
    <w:rsid w:val="00AB4288"/>
    <w:rsid w:val="00AB7144"/>
    <w:rsid w:val="00AC1213"/>
    <w:rsid w:val="00AC1810"/>
    <w:rsid w:val="00AC2C8F"/>
    <w:rsid w:val="00AD2C9F"/>
    <w:rsid w:val="00AE5BC2"/>
    <w:rsid w:val="00AE5CE3"/>
    <w:rsid w:val="00B14DFE"/>
    <w:rsid w:val="00B32C78"/>
    <w:rsid w:val="00B42239"/>
    <w:rsid w:val="00B60CAC"/>
    <w:rsid w:val="00B70DAA"/>
    <w:rsid w:val="00B72413"/>
    <w:rsid w:val="00B87402"/>
    <w:rsid w:val="00B91BEE"/>
    <w:rsid w:val="00B973BA"/>
    <w:rsid w:val="00BA41D0"/>
    <w:rsid w:val="00BA52B5"/>
    <w:rsid w:val="00BA754F"/>
    <w:rsid w:val="00BC04AA"/>
    <w:rsid w:val="00BD05EF"/>
    <w:rsid w:val="00BE0A5C"/>
    <w:rsid w:val="00BE4ACA"/>
    <w:rsid w:val="00BF1E20"/>
    <w:rsid w:val="00C01335"/>
    <w:rsid w:val="00C01C20"/>
    <w:rsid w:val="00C12733"/>
    <w:rsid w:val="00C13691"/>
    <w:rsid w:val="00C1756F"/>
    <w:rsid w:val="00C206AF"/>
    <w:rsid w:val="00C42221"/>
    <w:rsid w:val="00C45EA1"/>
    <w:rsid w:val="00C513DE"/>
    <w:rsid w:val="00C55470"/>
    <w:rsid w:val="00C555A9"/>
    <w:rsid w:val="00C761C7"/>
    <w:rsid w:val="00C903AA"/>
    <w:rsid w:val="00C92A1B"/>
    <w:rsid w:val="00CC19B1"/>
    <w:rsid w:val="00CD432D"/>
    <w:rsid w:val="00CE440C"/>
    <w:rsid w:val="00D02683"/>
    <w:rsid w:val="00D0724B"/>
    <w:rsid w:val="00D12349"/>
    <w:rsid w:val="00D4121F"/>
    <w:rsid w:val="00D54F71"/>
    <w:rsid w:val="00D60575"/>
    <w:rsid w:val="00D64CCB"/>
    <w:rsid w:val="00D745E9"/>
    <w:rsid w:val="00D74B5B"/>
    <w:rsid w:val="00D776E5"/>
    <w:rsid w:val="00D77966"/>
    <w:rsid w:val="00D8317E"/>
    <w:rsid w:val="00D976D1"/>
    <w:rsid w:val="00DA57B9"/>
    <w:rsid w:val="00DB20B5"/>
    <w:rsid w:val="00DB3E87"/>
    <w:rsid w:val="00DB5975"/>
    <w:rsid w:val="00DD1773"/>
    <w:rsid w:val="00DD2B7E"/>
    <w:rsid w:val="00DD7F1C"/>
    <w:rsid w:val="00DE3A53"/>
    <w:rsid w:val="00DE6042"/>
    <w:rsid w:val="00DF6797"/>
    <w:rsid w:val="00E0367A"/>
    <w:rsid w:val="00E134DE"/>
    <w:rsid w:val="00E22200"/>
    <w:rsid w:val="00E2666E"/>
    <w:rsid w:val="00E26D78"/>
    <w:rsid w:val="00E32DB3"/>
    <w:rsid w:val="00E339F6"/>
    <w:rsid w:val="00E33A3F"/>
    <w:rsid w:val="00E46547"/>
    <w:rsid w:val="00E524E9"/>
    <w:rsid w:val="00E55F42"/>
    <w:rsid w:val="00E61DC3"/>
    <w:rsid w:val="00E62A1B"/>
    <w:rsid w:val="00E74574"/>
    <w:rsid w:val="00E8651F"/>
    <w:rsid w:val="00E932A5"/>
    <w:rsid w:val="00E971CC"/>
    <w:rsid w:val="00EA06B9"/>
    <w:rsid w:val="00EA2529"/>
    <w:rsid w:val="00EA60BE"/>
    <w:rsid w:val="00EB35E1"/>
    <w:rsid w:val="00EB3709"/>
    <w:rsid w:val="00EC25D3"/>
    <w:rsid w:val="00ED33E1"/>
    <w:rsid w:val="00ED3803"/>
    <w:rsid w:val="00ED6990"/>
    <w:rsid w:val="00EE00F6"/>
    <w:rsid w:val="00F00CE9"/>
    <w:rsid w:val="00F00DF4"/>
    <w:rsid w:val="00F05098"/>
    <w:rsid w:val="00F17887"/>
    <w:rsid w:val="00F31030"/>
    <w:rsid w:val="00F31703"/>
    <w:rsid w:val="00F334F8"/>
    <w:rsid w:val="00F412A1"/>
    <w:rsid w:val="00F458FA"/>
    <w:rsid w:val="00F7268C"/>
    <w:rsid w:val="00F73C02"/>
    <w:rsid w:val="00F763F8"/>
    <w:rsid w:val="00F834EF"/>
    <w:rsid w:val="00F859FA"/>
    <w:rsid w:val="00F925F0"/>
    <w:rsid w:val="00F94D93"/>
    <w:rsid w:val="00F9575C"/>
    <w:rsid w:val="00F95FB7"/>
    <w:rsid w:val="00FA0724"/>
    <w:rsid w:val="00FA5561"/>
    <w:rsid w:val="00FB1298"/>
    <w:rsid w:val="00FB6603"/>
    <w:rsid w:val="00FC687C"/>
    <w:rsid w:val="00FD1217"/>
    <w:rsid w:val="00FD21A1"/>
    <w:rsid w:val="00FF13EC"/>
    <w:rsid w:val="00FF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D810C-E3DB-4AAE-9B78-3A5F99CE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8FB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A64A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3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31"/>
  </w:style>
  <w:style w:type="paragraph" w:styleId="Footer">
    <w:name w:val="footer"/>
    <w:basedOn w:val="Normal"/>
    <w:link w:val="FooterChar"/>
    <w:unhideWhenUsed/>
    <w:rsid w:val="00931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31E31"/>
  </w:style>
  <w:style w:type="character" w:styleId="Hyperlink">
    <w:name w:val="Hyperlink"/>
    <w:basedOn w:val="DefaultParagraphFont"/>
    <w:unhideWhenUsed/>
    <w:rsid w:val="00931E31"/>
    <w:rPr>
      <w:color w:val="0000FF" w:themeColor="hyperlink"/>
      <w:u w:val="single"/>
    </w:rPr>
  </w:style>
  <w:style w:type="paragraph" w:styleId="NoSpacing">
    <w:name w:val="No Spacing"/>
    <w:qFormat/>
    <w:rsid w:val="008708FB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8708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08FB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8708F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708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70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08FB"/>
    <w:rPr>
      <w:rFonts w:ascii="Calibri" w:eastAsia="Calibri" w:hAnsi="Calibri" w:cs="Times New Roman"/>
      <w:lang w:val="en-US"/>
    </w:rPr>
  </w:style>
  <w:style w:type="paragraph" w:customStyle="1" w:styleId="Heading21">
    <w:name w:val="Heading 21"/>
    <w:next w:val="Body"/>
    <w:rsid w:val="008708FB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o-RO"/>
    </w:rPr>
  </w:style>
  <w:style w:type="paragraph" w:customStyle="1" w:styleId="Body">
    <w:name w:val="Body"/>
    <w:rsid w:val="008708F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o-RO"/>
    </w:rPr>
  </w:style>
  <w:style w:type="paragraph" w:customStyle="1" w:styleId="CaracterCaracter12CaracterCharChar">
    <w:name w:val="Caracter Caracter12 Caracter Char Char"/>
    <w:basedOn w:val="Normal"/>
    <w:rsid w:val="008708FB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2">
    <w:name w:val="Char Char2"/>
    <w:basedOn w:val="Normal"/>
    <w:rsid w:val="008708FB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rvts8">
    <w:name w:val="rvts8"/>
    <w:basedOn w:val="DefaultParagraphFont"/>
    <w:rsid w:val="008617C4"/>
  </w:style>
  <w:style w:type="paragraph" w:customStyle="1" w:styleId="Default">
    <w:name w:val="Default"/>
    <w:rsid w:val="00BA75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F7D6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4F7D6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ImportedStyle1">
    <w:name w:val="Imported Style 1"/>
    <w:rsid w:val="006E3EF1"/>
  </w:style>
  <w:style w:type="character" w:customStyle="1" w:styleId="Heading1Char">
    <w:name w:val="Heading 1 Char"/>
    <w:basedOn w:val="DefaultParagraphFont"/>
    <w:link w:val="Heading1"/>
    <w:rsid w:val="008A64A6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freebirdformviewerviewitemsitemrequiredasterisk">
    <w:name w:val="freebirdformviewerviewitemsitemrequiredasterisk"/>
    <w:basedOn w:val="DefaultParagraphFont"/>
    <w:rsid w:val="00F859FA"/>
  </w:style>
  <w:style w:type="character" w:customStyle="1" w:styleId="Heading3Char">
    <w:name w:val="Heading 3 Char"/>
    <w:basedOn w:val="DefaultParagraphFont"/>
    <w:link w:val="Heading3"/>
    <w:uiPriority w:val="9"/>
    <w:semiHidden/>
    <w:rsid w:val="004343A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titlu">
    <w:name w:val="titlu"/>
    <w:basedOn w:val="Normal"/>
    <w:rsid w:val="00ED33E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84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97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entruldeexcelentabuzau.ro/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Excelenta</cp:lastModifiedBy>
  <cp:revision>9</cp:revision>
  <cp:lastPrinted>2022-09-29T07:19:00Z</cp:lastPrinted>
  <dcterms:created xsi:type="dcterms:W3CDTF">2023-05-24T06:31:00Z</dcterms:created>
  <dcterms:modified xsi:type="dcterms:W3CDTF">2025-05-20T06:54:00Z</dcterms:modified>
</cp:coreProperties>
</file>